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NinjaOne.]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NinjaOne.]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NinjaOne.]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NinjaOne.]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NinjaOne.]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NinjaOne.]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NinjaOne.]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