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Kaseya.]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Kaseya.]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Kaseya.]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Kaseya.]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Kaseya.]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Kaseya.]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Kaseya.]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