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Atera.]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Atera.]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Atera.]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Atera.]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Atera.]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Atera.]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Atera.]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